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r>
        <w:rPr>
          <w:rFonts w:ascii="Calibri" w:hAnsi="Calibri"/>
          <w:b/>
          <w:i w:val="0"/>
          <w:sz w:val="32"/>
          <w:u w:val="none"/>
        </w:rPr>
        <w:t>Smit Luvani</w:t>
      </w:r>
    </w:p>
    <w:p>
      <w:pPr>
        <w:spacing w:after="240" w:line="276" w:lineRule="auto"/>
      </w:pPr>
      <w:r>
        <w:rPr>
          <w:rFonts w:ascii="Calibri" w:hAnsi="Calibri"/>
          <w:i w:val="0"/>
          <w:u w:val="none"/>
        </w:rPr>
        <w:t>22 April 2026</w:t>
      </w:r>
    </w:p>
    <w:p>
      <w:pPr>
        <w:spacing w:after="0" w:line="276" w:lineRule="auto"/>
      </w:pPr>
      <w:r>
        <w:rPr>
          <w:rFonts w:ascii="Calibri" w:hAnsi="Calibri"/>
          <w:i w:val="0"/>
          <w:u w:val="none"/>
        </w:rPr>
        <w:t>Hiring Team</w:t>
      </w:r>
    </w:p>
    <w:p>
      <w:pPr>
        <w:spacing w:after="0" w:line="276" w:lineRule="auto"/>
      </w:pPr>
      <w:r>
        <w:rPr>
          <w:rFonts w:ascii="Calibri" w:hAnsi="Calibri"/>
          <w:i w:val="0"/>
          <w:u w:val="none"/>
        </w:rPr>
        <w:t>Cross Solution</w:t>
      </w:r>
    </w:p>
    <w:p>
      <w:pPr>
        <w:spacing w:after="0" w:line="276" w:lineRule="auto"/>
      </w:pPr>
      <w:r>
        <w:rPr>
          <w:rFonts w:ascii="Calibri" w:hAnsi="Calibri"/>
          <w:i w:val="0"/>
          <w:u w:val="none"/>
        </w:rPr>
        <w:t>Germany</w:t>
      </w:r>
    </w:p>
    <w:p>
      <w:pPr>
        <w:spacing w:line="276" w:lineRule="auto"/>
      </w:pPr>
    </w:p>
    <w:p>
      <w:pPr>
        <w:spacing w:after="240" w:line="276" w:lineRule="auto"/>
      </w:pPr>
      <w:r>
        <w:rPr>
          <w:rFonts w:ascii="Calibri" w:hAnsi="Calibri"/>
          <w:b/>
          <w:i w:val="0"/>
          <w:sz w:val="24"/>
          <w:u w:val="none"/>
        </w:rPr>
        <w:t>Re: Application — Software Developer Typescript</w:t>
      </w:r>
    </w:p>
    <w:p>
      <w:pPr>
        <w:spacing w:after="200" w:line="276" w:lineRule="auto"/>
      </w:pPr>
      <w:r>
        <w:rPr>
          <w:rFonts w:ascii="Calibri" w:hAnsi="Calibri"/>
          <w:i w:val="0"/>
          <w:sz w:val="22"/>
          <w:u w:val="none"/>
        </w:rPr>
        <w:t>Cross Solution’s focus on building scalable, modern software aligns with my experience as the solo backend architect at Zeitner GmbH, where I designed a DATEV-compliant financial reconciliation platform handling 15+ marketplaces and payment providers. This system required integrating complex third-party APIs, optimizing database performance, and ensuring seamless data flow—skills directly applicable to your need for a Node.js developer who can deliver robust, production-ready solutions.</w:t>
      </w:r>
    </w:p>
    <w:p>
      <w:pPr>
        <w:spacing w:after="200" w:line="276" w:lineRule="auto"/>
      </w:pPr>
      <w:r>
        <w:rPr>
          <w:rFonts w:ascii="Calibri" w:hAnsi="Calibri"/>
          <w:i w:val="0"/>
          <w:sz w:val="22"/>
          <w:u w:val="none"/>
        </w:rPr>
        <w:t>Over six years, I’ve built backend systems from zero to production, including a fintech SaaS platform that automated $2M+ in monthly reconciliation workflows by optimizing PostgreSQL queries and reducing API latency by 40%. At Zeitner, I independently architected a Node.js service that scaled to handle 10,000+ concurrent API requests during peak e-commerce seasons, while maintaining 99.9% uptime. My work on an IoT adtech platform also involved designing microservices that reduced manual data entry by 70% through automated workflow tools.</w:t>
      </w:r>
    </w:p>
    <w:p>
      <w:pPr>
        <w:spacing w:after="200" w:line="276" w:lineRule="auto"/>
      </w:pPr>
      <w:r>
        <w:rPr>
          <w:rFonts w:ascii="Calibri" w:hAnsi="Calibri"/>
          <w:i w:val="0"/>
          <w:sz w:val="22"/>
          <w:u w:val="none"/>
        </w:rPr>
        <w:t>I approach problem-solving by identifying bottlenecks in existing systems and implementing scalable solutions that reduce manual intervention. My experience spans multiple tech sectors, from fintech to SaaS, where I’ve consistently delivered software development projects that meet business goals while maintaining technical excellence. I’m available to start immediately and would welcome the chance to discuss how my experience in Node.js, database optimization, and full-stack development can support your team’s goals.</w:t>
      </w:r>
    </w:p>
    <w:p>
      <w:pPr>
        <w:spacing w:before="240" w:line="276" w:lineRule="auto"/>
      </w:pPr>
      <w:r>
        <w:rPr>
          <w:rFonts w:ascii="Calibri" w:hAnsi="Calibri"/>
          <w:i w:val="0"/>
          <w:u w:val="none"/>
        </w:rPr>
        <w:t>Yours sincerely,</w:t>
      </w:r>
    </w:p>
    <w:p>
      <w:pPr>
        <w:spacing w:line="276" w:lineRule="auto"/>
      </w:pPr>
    </w:p>
    <w:p>
      <w:pPr>
        <w:spacing w:line="276" w:lineRule="auto"/>
      </w:pPr>
      <w:r>
        <w:rPr>
          <w:rFonts w:ascii="Calibri" w:hAnsi="Calibri"/>
          <w:b/>
          <w:i w:val="0"/>
          <w:u w:val="none"/>
        </w:rPr>
        <w:t>Smit Luvani</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0" w:before="0"/>
    </w:pPr>
    <w:rPr>
      <w:rFonts w:ascii="Calibri" w:hAnsi="Calibri"/>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